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05B68" w14:textId="57FBE5AA" w:rsidR="00C05828" w:rsidRDefault="00FD21F0" w:rsidP="0067050E">
      <w:pPr>
        <w:pStyle w:val="1"/>
        <w:jc w:val="center"/>
        <w:rPr>
          <w:color w:val="auto"/>
          <w:lang w:eastAsia="ja-JP"/>
        </w:rPr>
      </w:pPr>
      <w:r w:rsidRPr="00B12145">
        <w:rPr>
          <w:color w:val="auto"/>
          <w:lang w:eastAsia="ja-JP"/>
        </w:rPr>
        <w:t>地域公共交通経営改善計画</w:t>
      </w:r>
      <w:r w:rsidR="0067050E" w:rsidRPr="00B12145">
        <w:rPr>
          <w:rFonts w:hint="eastAsia"/>
          <w:color w:val="auto"/>
          <w:lang w:eastAsia="ja-JP"/>
        </w:rPr>
        <w:t>書</w:t>
      </w:r>
      <w:r w:rsidR="0063580C" w:rsidRPr="00B12145">
        <w:rPr>
          <w:rFonts w:hint="eastAsia"/>
          <w:color w:val="auto"/>
          <w:lang w:eastAsia="ja-JP"/>
        </w:rPr>
        <w:t>（交付申請・実績報告）</w:t>
      </w:r>
      <w:r w:rsidR="00F91DBD" w:rsidRPr="00B12145">
        <w:rPr>
          <w:rFonts w:hint="eastAsia"/>
          <w:color w:val="auto"/>
          <w:lang w:eastAsia="ja-JP"/>
        </w:rPr>
        <w:t>【タクシー】</w:t>
      </w:r>
    </w:p>
    <w:p w14:paraId="1216DDCA" w14:textId="5D2E6644" w:rsidR="00EE3E0B" w:rsidRPr="008358E2" w:rsidRDefault="00EE3E0B" w:rsidP="008B7D31">
      <w:pPr>
        <w:ind w:firstLineChars="2200" w:firstLine="4840"/>
        <w:rPr>
          <w:lang w:eastAsia="ja-JP"/>
        </w:rPr>
      </w:pPr>
      <w:bookmarkStart w:id="0" w:name="_GoBack"/>
      <w:bookmarkEnd w:id="0"/>
      <w:r>
        <w:rPr>
          <w:rFonts w:hint="eastAsia"/>
          <w:lang w:eastAsia="ja-JP"/>
        </w:rPr>
        <w:t>※○で囲んでください。</w:t>
      </w:r>
    </w:p>
    <w:p w14:paraId="54CF8CB5" w14:textId="5BA133D4" w:rsidR="00C05828" w:rsidRPr="00B12145" w:rsidRDefault="00E52110">
      <w:pPr>
        <w:pStyle w:val="21"/>
        <w:rPr>
          <w:color w:val="auto"/>
        </w:rPr>
      </w:pPr>
      <w:r w:rsidRPr="00B12145">
        <w:rPr>
          <w:rFonts w:hint="eastAsia"/>
          <w:color w:val="auto"/>
          <w:lang w:eastAsia="ja-JP"/>
        </w:rPr>
        <w:t>１</w:t>
      </w:r>
      <w:r w:rsidRPr="00B12145">
        <w:rPr>
          <w:color w:val="auto"/>
        </w:rPr>
        <w:t xml:space="preserve">. </w:t>
      </w:r>
      <w:r w:rsidRPr="00B12145">
        <w:rPr>
          <w:color w:val="auto"/>
        </w:rPr>
        <w:t>会社概要</w:t>
      </w:r>
    </w:p>
    <w:tbl>
      <w:tblPr>
        <w:tblStyle w:val="afe"/>
        <w:tblW w:w="0" w:type="auto"/>
        <w:tblLook w:val="04A0" w:firstRow="1" w:lastRow="0" w:firstColumn="1" w:lastColumn="0" w:noHBand="0" w:noVBand="1"/>
      </w:tblPr>
      <w:tblGrid>
        <w:gridCol w:w="1271"/>
        <w:gridCol w:w="8647"/>
      </w:tblGrid>
      <w:tr w:rsidR="00B12145" w:rsidRPr="00B12145" w14:paraId="44853CB7" w14:textId="77777777" w:rsidTr="003E0C4B">
        <w:trPr>
          <w:trHeight w:val="454"/>
        </w:trPr>
        <w:tc>
          <w:tcPr>
            <w:tcW w:w="1271" w:type="dxa"/>
            <w:vAlign w:val="center"/>
          </w:tcPr>
          <w:p w14:paraId="3955D332" w14:textId="62229985" w:rsidR="00C05828" w:rsidRPr="00B12145" w:rsidRDefault="00FD21F0" w:rsidP="003E0C4B">
            <w:pPr>
              <w:jc w:val="both"/>
            </w:pPr>
            <w:r w:rsidRPr="00B12145">
              <w:t>会</w:t>
            </w:r>
            <w:r w:rsidR="006C5B98" w:rsidRPr="00B12145">
              <w:rPr>
                <w:rFonts w:hint="eastAsia"/>
                <w:lang w:eastAsia="ja-JP"/>
              </w:rPr>
              <w:t xml:space="preserve"> </w:t>
            </w:r>
            <w:r w:rsidRPr="00B12145">
              <w:t>社</w:t>
            </w:r>
            <w:r w:rsidR="006C5B98" w:rsidRPr="00B12145">
              <w:rPr>
                <w:rFonts w:hint="eastAsia"/>
                <w:lang w:eastAsia="ja-JP"/>
              </w:rPr>
              <w:t xml:space="preserve"> </w:t>
            </w:r>
            <w:r w:rsidRPr="00B12145">
              <w:t>名</w:t>
            </w:r>
          </w:p>
        </w:tc>
        <w:tc>
          <w:tcPr>
            <w:tcW w:w="8647" w:type="dxa"/>
            <w:vAlign w:val="center"/>
          </w:tcPr>
          <w:p w14:paraId="2C93FE08" w14:textId="77777777" w:rsidR="00C05828" w:rsidRPr="00B12145" w:rsidRDefault="00C05828" w:rsidP="003E0C4B">
            <w:pPr>
              <w:jc w:val="both"/>
            </w:pPr>
          </w:p>
        </w:tc>
      </w:tr>
      <w:tr w:rsidR="00B12145" w:rsidRPr="00B12145" w14:paraId="3335F5B8" w14:textId="77777777" w:rsidTr="003E0C4B">
        <w:trPr>
          <w:trHeight w:val="454"/>
        </w:trPr>
        <w:tc>
          <w:tcPr>
            <w:tcW w:w="1271" w:type="dxa"/>
            <w:vAlign w:val="center"/>
          </w:tcPr>
          <w:p w14:paraId="46772115" w14:textId="77777777" w:rsidR="00C05828" w:rsidRPr="00B12145" w:rsidRDefault="00FD21F0" w:rsidP="003E0C4B">
            <w:pPr>
              <w:jc w:val="both"/>
            </w:pPr>
            <w:r w:rsidRPr="00B12145">
              <w:t>代表者名</w:t>
            </w:r>
          </w:p>
        </w:tc>
        <w:tc>
          <w:tcPr>
            <w:tcW w:w="8647" w:type="dxa"/>
            <w:vAlign w:val="center"/>
          </w:tcPr>
          <w:p w14:paraId="633CEBFB" w14:textId="77777777" w:rsidR="00C05828" w:rsidRPr="00B12145" w:rsidRDefault="00C05828" w:rsidP="003E0C4B">
            <w:pPr>
              <w:jc w:val="both"/>
            </w:pPr>
          </w:p>
        </w:tc>
      </w:tr>
      <w:tr w:rsidR="0067050E" w:rsidRPr="00B12145" w14:paraId="07799F7E" w14:textId="77777777" w:rsidTr="003E0C4B">
        <w:trPr>
          <w:trHeight w:val="454"/>
        </w:trPr>
        <w:tc>
          <w:tcPr>
            <w:tcW w:w="1271" w:type="dxa"/>
            <w:vAlign w:val="center"/>
          </w:tcPr>
          <w:p w14:paraId="38205F26" w14:textId="12F2D765" w:rsidR="00C05828" w:rsidRPr="00B12145" w:rsidRDefault="00FD21F0" w:rsidP="003E0C4B">
            <w:pPr>
              <w:jc w:val="both"/>
            </w:pPr>
            <w:r w:rsidRPr="00B12145">
              <w:t>所</w:t>
            </w:r>
            <w:r w:rsidR="006C5B98" w:rsidRPr="00B12145">
              <w:rPr>
                <w:rFonts w:hint="eastAsia"/>
                <w:lang w:eastAsia="ja-JP"/>
              </w:rPr>
              <w:t xml:space="preserve"> </w:t>
            </w:r>
            <w:r w:rsidRPr="00B12145">
              <w:t>在</w:t>
            </w:r>
            <w:r w:rsidR="006C5B98" w:rsidRPr="00B12145">
              <w:rPr>
                <w:rFonts w:hint="eastAsia"/>
                <w:lang w:eastAsia="ja-JP"/>
              </w:rPr>
              <w:t xml:space="preserve"> </w:t>
            </w:r>
            <w:r w:rsidRPr="00B12145">
              <w:t>地</w:t>
            </w:r>
          </w:p>
        </w:tc>
        <w:tc>
          <w:tcPr>
            <w:tcW w:w="8647" w:type="dxa"/>
            <w:vAlign w:val="center"/>
          </w:tcPr>
          <w:p w14:paraId="4CEEFD56" w14:textId="77777777" w:rsidR="00C05828" w:rsidRPr="00B12145" w:rsidRDefault="00C05828" w:rsidP="003E0C4B">
            <w:pPr>
              <w:jc w:val="both"/>
            </w:pPr>
          </w:p>
        </w:tc>
      </w:tr>
    </w:tbl>
    <w:p w14:paraId="19AE854F" w14:textId="77777777" w:rsidR="009152D9" w:rsidRPr="00B12145" w:rsidRDefault="009152D9" w:rsidP="009152D9">
      <w:pPr>
        <w:rPr>
          <w:rFonts w:asciiTheme="majorHAnsi" w:eastAsiaTheme="majorEastAsia" w:hAnsiTheme="majorHAnsi" w:cstheme="majorBidi"/>
          <w:b/>
          <w:bCs/>
          <w:sz w:val="26"/>
          <w:szCs w:val="26"/>
          <w:lang w:eastAsia="ja-JP"/>
        </w:rPr>
      </w:pPr>
    </w:p>
    <w:p w14:paraId="2A4D505F" w14:textId="3CB5EC42" w:rsidR="00C05828" w:rsidRPr="00B12145" w:rsidRDefault="00E52110" w:rsidP="0063580C">
      <w:pPr>
        <w:pStyle w:val="21"/>
        <w:rPr>
          <w:color w:val="auto"/>
          <w:lang w:eastAsia="ja-JP"/>
        </w:rPr>
      </w:pPr>
      <w:r w:rsidRPr="00B12145">
        <w:rPr>
          <w:rFonts w:hint="eastAsia"/>
          <w:color w:val="auto"/>
          <w:lang w:eastAsia="ja-JP"/>
        </w:rPr>
        <w:t>２</w:t>
      </w:r>
      <w:r w:rsidRPr="00B12145">
        <w:rPr>
          <w:color w:val="auto"/>
        </w:rPr>
        <w:t>.</w:t>
      </w:r>
      <w:r w:rsidRPr="00B12145">
        <w:rPr>
          <w:color w:val="auto"/>
          <w:lang w:eastAsia="ja-JP"/>
        </w:rPr>
        <w:t xml:space="preserve"> </w:t>
      </w:r>
      <w:r w:rsidRPr="00B12145">
        <w:rPr>
          <w:color w:val="auto"/>
          <w:lang w:eastAsia="ja-JP"/>
        </w:rPr>
        <w:t>現状（課題の整理）</w:t>
      </w:r>
    </w:p>
    <w:p w14:paraId="50B782D9" w14:textId="77777777" w:rsidR="00E54D42" w:rsidRPr="00B12145" w:rsidRDefault="00E54D42" w:rsidP="00340260">
      <w:pPr>
        <w:spacing w:after="0"/>
        <w:ind w:left="220" w:hangingChars="100" w:hanging="220"/>
        <w:rPr>
          <w:lang w:eastAsia="ja-JP"/>
        </w:rPr>
      </w:pPr>
      <w:r w:rsidRPr="00B12145">
        <w:rPr>
          <w:rFonts w:hint="eastAsia"/>
          <w:lang w:eastAsia="ja-JP"/>
        </w:rPr>
        <w:t>・財務状況の課題（運賃収入の減少など）、内部環境の課題（人材・設備など）、外部環境の課題（法規制・経済</w:t>
      </w:r>
      <w:r w:rsidRPr="00B12145">
        <w:rPr>
          <w:lang w:eastAsia="ja-JP"/>
        </w:rPr>
        <w:t>状況</w:t>
      </w:r>
      <w:r w:rsidRPr="00B12145">
        <w:rPr>
          <w:rFonts w:hint="eastAsia"/>
          <w:lang w:eastAsia="ja-JP"/>
        </w:rPr>
        <w:t>（物価高騰）</w:t>
      </w:r>
      <w:r w:rsidRPr="00B12145">
        <w:rPr>
          <w:lang w:eastAsia="ja-JP"/>
        </w:rPr>
        <w:t>など）</w:t>
      </w:r>
      <w:r w:rsidRPr="00B12145">
        <w:rPr>
          <w:rFonts w:hint="eastAsia"/>
          <w:lang w:eastAsia="ja-JP"/>
        </w:rPr>
        <w:t>を簡潔に記載してください。</w:t>
      </w:r>
    </w:p>
    <w:p w14:paraId="2B239DD8" w14:textId="77777777" w:rsidR="00E54D42" w:rsidRPr="00B12145" w:rsidRDefault="00E54D42" w:rsidP="00E54D42">
      <w:pPr>
        <w:spacing w:after="0"/>
        <w:rPr>
          <w:lang w:eastAsia="ja-JP"/>
        </w:rPr>
      </w:pPr>
      <w:r w:rsidRPr="00B12145">
        <w:rPr>
          <w:rFonts w:hint="eastAsia"/>
          <w:lang w:eastAsia="ja-JP"/>
        </w:rPr>
        <w:t>・課題に対する現在の取組状況（運賃改定、賃上げ、業務効率化）を簡潔に記載してください。</w:t>
      </w:r>
    </w:p>
    <w:tbl>
      <w:tblPr>
        <w:tblStyle w:val="afe"/>
        <w:tblW w:w="9918" w:type="dxa"/>
        <w:tblLook w:val="04A0" w:firstRow="1" w:lastRow="0" w:firstColumn="1" w:lastColumn="0" w:noHBand="0" w:noVBand="1"/>
      </w:tblPr>
      <w:tblGrid>
        <w:gridCol w:w="9918"/>
      </w:tblGrid>
      <w:tr w:rsidR="00B12145" w:rsidRPr="00B12145" w14:paraId="1B47D6F9" w14:textId="77777777" w:rsidTr="0063580C">
        <w:tc>
          <w:tcPr>
            <w:tcW w:w="9918" w:type="dxa"/>
          </w:tcPr>
          <w:p w14:paraId="15821D28" w14:textId="77777777" w:rsidR="00D64C27" w:rsidRPr="00B12145" w:rsidRDefault="00692EA7" w:rsidP="00D64C27">
            <w:pPr>
              <w:rPr>
                <w:lang w:eastAsia="ja-JP"/>
              </w:rPr>
            </w:pPr>
            <w:r w:rsidRPr="00B12145">
              <w:rPr>
                <w:rFonts w:hint="eastAsia"/>
                <w:lang w:eastAsia="ja-JP"/>
              </w:rPr>
              <w:t>【記載例】</w:t>
            </w:r>
            <w:r w:rsidR="003255D1" w:rsidRPr="00B12145">
              <w:rPr>
                <w:rFonts w:hint="eastAsia"/>
                <w:lang w:eastAsia="ja-JP"/>
              </w:rPr>
              <w:t>※下記の文章は例です。いずれかを参考に記載してください。</w:t>
            </w:r>
          </w:p>
          <w:p w14:paraId="3DF19C38" w14:textId="0265C6A3" w:rsidR="003255D1" w:rsidRPr="00B12145" w:rsidRDefault="003255D1" w:rsidP="00D64C27">
            <w:pPr>
              <w:rPr>
                <w:lang w:eastAsia="ja-JP"/>
              </w:rPr>
            </w:pPr>
            <w:r w:rsidRPr="00B12145">
              <w:rPr>
                <w:rFonts w:hint="eastAsia"/>
                <w:lang w:eastAsia="ja-JP"/>
              </w:rPr>
              <w:t>（課題）</w:t>
            </w:r>
            <w:r w:rsidRPr="00B12145">
              <w:rPr>
                <w:rFonts w:hint="eastAsia"/>
                <w:sz w:val="18"/>
                <w:u w:val="single"/>
                <w:lang w:eastAsia="ja-JP"/>
              </w:rPr>
              <w:t>※事業報告書等の記載内容などから経営改善の取組に係る数値等を可能な限り記載する。</w:t>
            </w:r>
          </w:p>
          <w:p w14:paraId="7902DAE5" w14:textId="77777777" w:rsidR="003255D1" w:rsidRPr="00B12145" w:rsidRDefault="003255D1" w:rsidP="00D64C27">
            <w:pPr>
              <w:ind w:firstLineChars="600" w:firstLine="1080"/>
              <w:rPr>
                <w:u w:val="single"/>
                <w:lang w:eastAsia="ja-JP"/>
              </w:rPr>
            </w:pPr>
            <w:r w:rsidRPr="00B12145">
              <w:rPr>
                <w:rFonts w:hint="eastAsia"/>
                <w:sz w:val="18"/>
                <w:u w:val="single"/>
                <w:lang w:eastAsia="ja-JP"/>
              </w:rPr>
              <w:t>（営業損益、輸送人員、運転者数など）</w:t>
            </w:r>
          </w:p>
          <w:p w14:paraId="1BA79148" w14:textId="1ECBED7C" w:rsidR="00862FF3" w:rsidRPr="00B12145" w:rsidRDefault="00692EA7" w:rsidP="00D64C27">
            <w:pPr>
              <w:ind w:left="220" w:hangingChars="100" w:hanging="220"/>
              <w:rPr>
                <w:lang w:eastAsia="ja-JP"/>
              </w:rPr>
            </w:pPr>
            <w:r w:rsidRPr="00B12145">
              <w:rPr>
                <w:rFonts w:hint="eastAsia"/>
                <w:lang w:eastAsia="ja-JP"/>
              </w:rPr>
              <w:t>・コロナ</w:t>
            </w:r>
            <w:r w:rsidR="00877F68" w:rsidRPr="00B12145">
              <w:rPr>
                <w:rFonts w:hint="eastAsia"/>
                <w:lang w:eastAsia="ja-JP"/>
              </w:rPr>
              <w:t>禍には大打撃を被ったが</w:t>
            </w:r>
            <w:r w:rsidRPr="00B12145">
              <w:rPr>
                <w:rFonts w:hint="eastAsia"/>
                <w:lang w:eastAsia="ja-JP"/>
              </w:rPr>
              <w:t>、</w:t>
            </w:r>
            <w:r w:rsidR="00877F68" w:rsidRPr="00B12145">
              <w:rPr>
                <w:rFonts w:hint="eastAsia"/>
                <w:lang w:eastAsia="ja-JP"/>
              </w:rPr>
              <w:t>令和５年９月の運賃改定により</w:t>
            </w:r>
            <w:r w:rsidR="007614D0" w:rsidRPr="00B12145">
              <w:rPr>
                <w:rFonts w:hint="eastAsia"/>
                <w:lang w:eastAsia="ja-JP"/>
              </w:rPr>
              <w:t>少しずつ経営状況は</w:t>
            </w:r>
            <w:r w:rsidR="00862FF3" w:rsidRPr="00B12145">
              <w:rPr>
                <w:rFonts w:hint="eastAsia"/>
                <w:lang w:eastAsia="ja-JP"/>
              </w:rPr>
              <w:t>回復</w:t>
            </w:r>
            <w:r w:rsidR="007614D0" w:rsidRPr="00B12145">
              <w:rPr>
                <w:rFonts w:hint="eastAsia"/>
                <w:lang w:eastAsia="ja-JP"/>
              </w:rPr>
              <w:t>傾向にあ</w:t>
            </w:r>
            <w:r w:rsidR="009A5E7A" w:rsidRPr="00B12145">
              <w:rPr>
                <w:rFonts w:hint="eastAsia"/>
                <w:lang w:eastAsia="ja-JP"/>
              </w:rPr>
              <w:t>り</w:t>
            </w:r>
            <w:r w:rsidRPr="00B12145">
              <w:rPr>
                <w:rFonts w:hint="eastAsia"/>
                <w:lang w:eastAsia="ja-JP"/>
              </w:rPr>
              <w:t>運送収入</w:t>
            </w:r>
            <w:r w:rsidR="007614D0" w:rsidRPr="00B12145">
              <w:rPr>
                <w:rFonts w:hint="eastAsia"/>
                <w:lang w:eastAsia="ja-JP"/>
              </w:rPr>
              <w:t>は</w:t>
            </w:r>
            <w:r w:rsidR="007614D0" w:rsidRPr="00B12145">
              <w:rPr>
                <w:rFonts w:asciiTheme="minorEastAsia" w:hAnsiTheme="minorEastAsia" w:hint="eastAsia"/>
                <w:lang w:eastAsia="ja-JP"/>
              </w:rPr>
              <w:t>○○○</w:t>
            </w:r>
            <w:r w:rsidR="007614D0" w:rsidRPr="00B12145">
              <w:rPr>
                <w:rFonts w:hint="eastAsia"/>
                <w:lang w:eastAsia="ja-JP"/>
              </w:rPr>
              <w:t>百万円</w:t>
            </w:r>
            <w:r w:rsidR="00AD154B" w:rsidRPr="00B12145">
              <w:rPr>
                <w:rFonts w:hint="eastAsia"/>
                <w:lang w:eastAsia="ja-JP"/>
              </w:rPr>
              <w:t>とコロナ前に比べ</w:t>
            </w:r>
            <w:r w:rsidR="008E0D66" w:rsidRPr="00B12145">
              <w:rPr>
                <w:rFonts w:hint="eastAsia"/>
                <w:lang w:eastAsia="ja-JP"/>
              </w:rPr>
              <w:t>て</w:t>
            </w:r>
            <w:r w:rsidR="00AD154B" w:rsidRPr="00B12145">
              <w:rPr>
                <w:rFonts w:asciiTheme="minorEastAsia" w:hAnsiTheme="minorEastAsia" w:hint="eastAsia"/>
                <w:lang w:eastAsia="ja-JP"/>
              </w:rPr>
              <w:t>○○</w:t>
            </w:r>
            <w:r w:rsidRPr="00B12145">
              <w:rPr>
                <w:rFonts w:hint="eastAsia"/>
                <w:lang w:eastAsia="ja-JP"/>
              </w:rPr>
              <w:t>％</w:t>
            </w:r>
            <w:r w:rsidR="007614D0" w:rsidRPr="00B12145">
              <w:rPr>
                <w:rFonts w:hint="eastAsia"/>
                <w:lang w:eastAsia="ja-JP"/>
              </w:rPr>
              <w:t>増加</w:t>
            </w:r>
            <w:r w:rsidRPr="00B12145">
              <w:rPr>
                <w:rFonts w:hint="eastAsia"/>
                <w:lang w:eastAsia="ja-JP"/>
              </w:rPr>
              <w:t>している。</w:t>
            </w:r>
            <w:r w:rsidR="00862FF3" w:rsidRPr="00B12145">
              <w:rPr>
                <w:rFonts w:hint="eastAsia"/>
                <w:lang w:eastAsia="ja-JP"/>
              </w:rPr>
              <w:t>なお、輸送人員</w:t>
            </w:r>
            <w:r w:rsidR="005B3E43" w:rsidRPr="00B12145">
              <w:rPr>
                <w:rFonts w:hint="eastAsia"/>
                <w:lang w:eastAsia="ja-JP"/>
              </w:rPr>
              <w:t>はコロナ禍前よりも約○○○百人減少）と</w:t>
            </w:r>
            <w:r w:rsidR="00862FF3" w:rsidRPr="00B12145">
              <w:rPr>
                <w:rFonts w:hint="eastAsia"/>
                <w:lang w:eastAsia="ja-JP"/>
              </w:rPr>
              <w:t>なかなかコロナ禍前には戻らない状況にある。</w:t>
            </w:r>
          </w:p>
          <w:p w14:paraId="3B4B268A" w14:textId="754AE5CF" w:rsidR="005B3E43" w:rsidRPr="00B12145" w:rsidRDefault="00692EA7" w:rsidP="00D64C27">
            <w:pPr>
              <w:ind w:left="220" w:hangingChars="100" w:hanging="220"/>
              <w:rPr>
                <w:lang w:eastAsia="ja-JP"/>
              </w:rPr>
            </w:pPr>
            <w:r w:rsidRPr="00B12145">
              <w:rPr>
                <w:rFonts w:hint="eastAsia"/>
                <w:lang w:eastAsia="ja-JP"/>
              </w:rPr>
              <w:t>・</w:t>
            </w:r>
            <w:r w:rsidR="007614D0" w:rsidRPr="00B12145">
              <w:rPr>
                <w:rFonts w:hint="eastAsia"/>
                <w:lang w:eastAsia="ja-JP"/>
              </w:rPr>
              <w:t>コロナ禍には大打撃を被ったが、令和５年９月の運賃改定により</w:t>
            </w:r>
            <w:r w:rsidR="00862FF3" w:rsidRPr="00B12145">
              <w:rPr>
                <w:rFonts w:hint="eastAsia"/>
                <w:lang w:eastAsia="ja-JP"/>
              </w:rPr>
              <w:t>一時的に</w:t>
            </w:r>
            <w:r w:rsidR="009A5E7A" w:rsidRPr="00B12145">
              <w:rPr>
                <w:rFonts w:hint="eastAsia"/>
                <w:lang w:eastAsia="ja-JP"/>
              </w:rPr>
              <w:t>回復</w:t>
            </w:r>
            <w:r w:rsidR="007614D0" w:rsidRPr="00B12145">
              <w:rPr>
                <w:rFonts w:hint="eastAsia"/>
                <w:lang w:eastAsia="ja-JP"/>
              </w:rPr>
              <w:t>したものの、依然として続く原油高騰や諸物価の高騰により経営状況は厳しい状況にあり、運送収入は、</w:t>
            </w:r>
            <w:r w:rsidR="007614D0" w:rsidRPr="00B12145">
              <w:rPr>
                <w:rFonts w:asciiTheme="minorEastAsia" w:hAnsiTheme="minorEastAsia" w:hint="eastAsia"/>
                <w:lang w:eastAsia="ja-JP"/>
              </w:rPr>
              <w:t>○○○</w:t>
            </w:r>
            <w:r w:rsidR="007614D0" w:rsidRPr="00B12145">
              <w:rPr>
                <w:rFonts w:hint="eastAsia"/>
                <w:lang w:eastAsia="ja-JP"/>
              </w:rPr>
              <w:t>百万円）とコロナ前に比べて</w:t>
            </w:r>
            <w:r w:rsidR="007614D0" w:rsidRPr="00B12145">
              <w:rPr>
                <w:rFonts w:asciiTheme="minorEastAsia" w:hAnsiTheme="minorEastAsia" w:hint="eastAsia"/>
                <w:lang w:eastAsia="ja-JP"/>
              </w:rPr>
              <w:t>○○</w:t>
            </w:r>
            <w:r w:rsidR="007614D0" w:rsidRPr="00B12145">
              <w:rPr>
                <w:rFonts w:hint="eastAsia"/>
                <w:lang w:eastAsia="ja-JP"/>
              </w:rPr>
              <w:t>％減少している。</w:t>
            </w:r>
            <w:r w:rsidR="005B3E43" w:rsidRPr="00B12145">
              <w:rPr>
                <w:rFonts w:hint="eastAsia"/>
                <w:lang w:eastAsia="ja-JP"/>
              </w:rPr>
              <w:t>また</w:t>
            </w:r>
            <w:r w:rsidR="00862FF3" w:rsidRPr="00B12145">
              <w:rPr>
                <w:rFonts w:hint="eastAsia"/>
                <w:lang w:eastAsia="ja-JP"/>
              </w:rPr>
              <w:t>、</w:t>
            </w:r>
            <w:r w:rsidR="008105ED" w:rsidRPr="00B12145">
              <w:rPr>
                <w:rFonts w:hint="eastAsia"/>
                <w:lang w:eastAsia="ja-JP"/>
              </w:rPr>
              <w:t>輸送人員は</w:t>
            </w:r>
            <w:r w:rsidR="005B3E43" w:rsidRPr="00B12145">
              <w:rPr>
                <w:rFonts w:hint="eastAsia"/>
                <w:lang w:eastAsia="ja-JP"/>
              </w:rPr>
              <w:t>コロナ禍前</w:t>
            </w:r>
            <w:r w:rsidR="008105ED" w:rsidRPr="00B12145">
              <w:rPr>
                <w:rFonts w:hint="eastAsia"/>
                <w:lang w:eastAsia="ja-JP"/>
              </w:rPr>
              <w:t>よりも約</w:t>
            </w:r>
            <w:r w:rsidR="005B3E43" w:rsidRPr="00B12145">
              <w:rPr>
                <w:rFonts w:hint="eastAsia"/>
                <w:lang w:eastAsia="ja-JP"/>
              </w:rPr>
              <w:t>○○○百人戻っていない状況にある。</w:t>
            </w:r>
          </w:p>
          <w:p w14:paraId="0DC1F02E" w14:textId="77777777" w:rsidR="003255D1" w:rsidRPr="00B12145" w:rsidRDefault="003255D1" w:rsidP="003255D1">
            <w:pPr>
              <w:ind w:left="220" w:hangingChars="100" w:hanging="220"/>
              <w:rPr>
                <w:lang w:eastAsia="ja-JP"/>
              </w:rPr>
            </w:pPr>
            <w:r w:rsidRPr="00B12145">
              <w:rPr>
                <w:rFonts w:hint="eastAsia"/>
                <w:lang w:eastAsia="ja-JP"/>
              </w:rPr>
              <w:t>（取組状況）</w:t>
            </w:r>
          </w:p>
          <w:p w14:paraId="6427CA48" w14:textId="77777777" w:rsidR="003255D1" w:rsidRPr="00B12145" w:rsidRDefault="003255D1" w:rsidP="003255D1">
            <w:pPr>
              <w:ind w:left="220" w:hangingChars="100" w:hanging="220"/>
              <w:rPr>
                <w:lang w:eastAsia="ja-JP"/>
              </w:rPr>
            </w:pPr>
            <w:r w:rsidRPr="00B12145">
              <w:rPr>
                <w:rFonts w:hint="eastAsia"/>
                <w:lang w:eastAsia="ja-JP"/>
              </w:rPr>
              <w:t>・令和○年○月○日に運賃改定を実施した。（改定率○％）</w:t>
            </w:r>
          </w:p>
          <w:p w14:paraId="6588277C" w14:textId="77777777" w:rsidR="003255D1" w:rsidRPr="00B12145" w:rsidRDefault="003255D1" w:rsidP="003255D1">
            <w:pPr>
              <w:ind w:left="220" w:hangingChars="100" w:hanging="220"/>
              <w:rPr>
                <w:lang w:eastAsia="ja-JP"/>
              </w:rPr>
            </w:pPr>
            <w:r w:rsidRPr="00B12145">
              <w:rPr>
                <w:rFonts w:hint="eastAsia"/>
                <w:lang w:eastAsia="ja-JP"/>
              </w:rPr>
              <w:t>・令和○年○月に給与のベースアップを行った。</w:t>
            </w:r>
          </w:p>
          <w:p w14:paraId="731122AD" w14:textId="42E6830B" w:rsidR="00E665EF" w:rsidRPr="00B12145" w:rsidRDefault="00E665EF" w:rsidP="003255D1">
            <w:pPr>
              <w:ind w:left="220" w:hangingChars="100" w:hanging="220"/>
              <w:rPr>
                <w:u w:val="single"/>
                <w:lang w:eastAsia="ja-JP"/>
              </w:rPr>
            </w:pPr>
          </w:p>
        </w:tc>
      </w:tr>
      <w:tr w:rsidR="00B12145" w:rsidRPr="00B12145" w14:paraId="7D927A00" w14:textId="77777777" w:rsidTr="006C5B98">
        <w:trPr>
          <w:trHeight w:val="2274"/>
        </w:trPr>
        <w:tc>
          <w:tcPr>
            <w:tcW w:w="9918" w:type="dxa"/>
          </w:tcPr>
          <w:p w14:paraId="2E0ED15F" w14:textId="6DC1272E" w:rsidR="008367ED" w:rsidRPr="00B12145" w:rsidRDefault="008367ED">
            <w:pPr>
              <w:rPr>
                <w:lang w:eastAsia="ja-JP"/>
              </w:rPr>
            </w:pPr>
          </w:p>
        </w:tc>
      </w:tr>
    </w:tbl>
    <w:p w14:paraId="573CF613" w14:textId="77B42445" w:rsidR="009152D9" w:rsidRPr="00B12145" w:rsidRDefault="009152D9" w:rsidP="009152D9">
      <w:pPr>
        <w:rPr>
          <w:rFonts w:asciiTheme="majorHAnsi" w:eastAsiaTheme="majorEastAsia" w:hAnsiTheme="majorHAnsi" w:cstheme="majorBidi"/>
          <w:b/>
          <w:bCs/>
          <w:sz w:val="26"/>
          <w:szCs w:val="26"/>
          <w:lang w:eastAsia="ja-JP"/>
        </w:rPr>
      </w:pPr>
    </w:p>
    <w:p w14:paraId="54E05EE8" w14:textId="77777777" w:rsidR="009152D9" w:rsidRPr="00B12145" w:rsidRDefault="009152D9">
      <w:pPr>
        <w:rPr>
          <w:rFonts w:asciiTheme="majorHAnsi" w:eastAsiaTheme="majorEastAsia" w:hAnsiTheme="majorHAnsi" w:cstheme="majorBidi"/>
          <w:b/>
          <w:bCs/>
          <w:sz w:val="26"/>
          <w:szCs w:val="26"/>
          <w:lang w:eastAsia="ja-JP"/>
        </w:rPr>
      </w:pPr>
      <w:r w:rsidRPr="00B12145">
        <w:rPr>
          <w:rFonts w:asciiTheme="majorHAnsi" w:eastAsiaTheme="majorEastAsia" w:hAnsiTheme="majorHAnsi" w:cstheme="majorBidi"/>
          <w:b/>
          <w:bCs/>
          <w:sz w:val="26"/>
          <w:szCs w:val="26"/>
          <w:lang w:eastAsia="ja-JP"/>
        </w:rPr>
        <w:br w:type="page"/>
      </w:r>
    </w:p>
    <w:p w14:paraId="45437C0E" w14:textId="55FC38BD" w:rsidR="00C05828" w:rsidRPr="00B12145" w:rsidRDefault="00E52110">
      <w:pPr>
        <w:pStyle w:val="21"/>
        <w:rPr>
          <w:color w:val="auto"/>
          <w:lang w:eastAsia="ja-JP"/>
        </w:rPr>
      </w:pPr>
      <w:r w:rsidRPr="00B12145">
        <w:rPr>
          <w:rFonts w:hint="eastAsia"/>
          <w:color w:val="auto"/>
          <w:lang w:eastAsia="ja-JP"/>
        </w:rPr>
        <w:lastRenderedPageBreak/>
        <w:t>３</w:t>
      </w:r>
      <w:r w:rsidRPr="00B12145">
        <w:rPr>
          <w:color w:val="auto"/>
          <w:lang w:eastAsia="ja-JP"/>
        </w:rPr>
        <w:t xml:space="preserve">. </w:t>
      </w:r>
      <w:r w:rsidRPr="00B12145">
        <w:rPr>
          <w:color w:val="auto"/>
          <w:lang w:eastAsia="ja-JP"/>
        </w:rPr>
        <w:t>経営改善の基本方針</w:t>
      </w:r>
      <w:r w:rsidR="00500D6D" w:rsidRPr="00B12145">
        <w:rPr>
          <w:rFonts w:hint="eastAsia"/>
          <w:color w:val="auto"/>
          <w:lang w:eastAsia="ja-JP"/>
        </w:rPr>
        <w:t>及び具体的な内容</w:t>
      </w:r>
    </w:p>
    <w:p w14:paraId="048C4608" w14:textId="79FB5E63" w:rsidR="00500D6D" w:rsidRPr="00B12145" w:rsidRDefault="00500D6D" w:rsidP="00597ADC">
      <w:pPr>
        <w:spacing w:after="0"/>
        <w:rPr>
          <w:lang w:eastAsia="ja-JP"/>
        </w:rPr>
      </w:pPr>
      <w:r w:rsidRPr="00B12145">
        <w:rPr>
          <w:rFonts w:hint="eastAsia"/>
          <w:lang w:eastAsia="ja-JP"/>
        </w:rPr>
        <w:t>・経営改善の基本的な方針と、具体的な施策について簡潔に記載してください。</w:t>
      </w:r>
    </w:p>
    <w:tbl>
      <w:tblPr>
        <w:tblStyle w:val="afe"/>
        <w:tblW w:w="9918" w:type="dxa"/>
        <w:tblLook w:val="04A0" w:firstRow="1" w:lastRow="0" w:firstColumn="1" w:lastColumn="0" w:noHBand="0" w:noVBand="1"/>
      </w:tblPr>
      <w:tblGrid>
        <w:gridCol w:w="9918"/>
      </w:tblGrid>
      <w:tr w:rsidR="00B12145" w:rsidRPr="00B12145" w14:paraId="0FA32C73" w14:textId="77777777" w:rsidTr="0063580C">
        <w:tc>
          <w:tcPr>
            <w:tcW w:w="9918" w:type="dxa"/>
          </w:tcPr>
          <w:p w14:paraId="0AB1B38D" w14:textId="469F2350" w:rsidR="00500D6D" w:rsidRPr="00B12145" w:rsidRDefault="00500D6D" w:rsidP="00DC141B">
            <w:pPr>
              <w:rPr>
                <w:lang w:eastAsia="ja-JP"/>
              </w:rPr>
            </w:pPr>
            <w:r w:rsidRPr="00B12145">
              <w:rPr>
                <w:rFonts w:hint="eastAsia"/>
                <w:lang w:eastAsia="ja-JP"/>
              </w:rPr>
              <w:t>【記載例】</w:t>
            </w:r>
          </w:p>
          <w:p w14:paraId="5E41D840" w14:textId="7DF56DD7" w:rsidR="00500D6D" w:rsidRPr="00B12145" w:rsidRDefault="00500D6D" w:rsidP="00DC141B">
            <w:pPr>
              <w:rPr>
                <w:lang w:eastAsia="ja-JP"/>
              </w:rPr>
            </w:pPr>
            <w:r w:rsidRPr="00B12145">
              <w:rPr>
                <w:rFonts w:hint="eastAsia"/>
                <w:lang w:eastAsia="ja-JP"/>
              </w:rPr>
              <w:t>○基本的な方針：下記の施策により、収支改善を図る。</w:t>
            </w:r>
          </w:p>
          <w:p w14:paraId="3B91626A" w14:textId="27EAA768" w:rsidR="00500D6D" w:rsidRPr="00B12145" w:rsidRDefault="008C1D01" w:rsidP="00DC141B">
            <w:pPr>
              <w:rPr>
                <w:lang w:eastAsia="ja-JP"/>
              </w:rPr>
            </w:pPr>
            <w:r w:rsidRPr="00B12145">
              <w:rPr>
                <w:rFonts w:hint="eastAsia"/>
                <w:lang w:eastAsia="ja-JP"/>
              </w:rPr>
              <w:t>○施策の内容：</w:t>
            </w:r>
            <w:r w:rsidR="00500D6D" w:rsidRPr="00B12145">
              <w:rPr>
                <w:rFonts w:hint="eastAsia"/>
                <w:lang w:eastAsia="ja-JP"/>
              </w:rPr>
              <w:t>DX</w:t>
            </w:r>
            <w:r w:rsidR="00500D6D" w:rsidRPr="00B12145">
              <w:rPr>
                <w:rFonts w:hint="eastAsia"/>
                <w:lang w:eastAsia="ja-JP"/>
              </w:rPr>
              <w:t>を活用し、業務効率化による</w:t>
            </w:r>
            <w:r w:rsidR="000A4C5F" w:rsidRPr="00B12145">
              <w:rPr>
                <w:rFonts w:hint="eastAsia"/>
                <w:lang w:eastAsia="ja-JP"/>
              </w:rPr>
              <w:t>業務改善、</w:t>
            </w:r>
            <w:r w:rsidR="00500D6D" w:rsidRPr="00B12145">
              <w:rPr>
                <w:rFonts w:hint="eastAsia"/>
                <w:lang w:eastAsia="ja-JP"/>
              </w:rPr>
              <w:t>コスト削減</w:t>
            </w:r>
          </w:p>
          <w:p w14:paraId="1F11F9A7" w14:textId="6E64FEFF" w:rsidR="00C35206" w:rsidRPr="00B12145" w:rsidRDefault="00C35206" w:rsidP="00C35206">
            <w:pPr>
              <w:rPr>
                <w:lang w:eastAsia="ja-JP"/>
              </w:rPr>
            </w:pPr>
          </w:p>
        </w:tc>
      </w:tr>
      <w:tr w:rsidR="00B12145" w:rsidRPr="00B12145" w14:paraId="7A76FDDC" w14:textId="77777777" w:rsidTr="0063580C">
        <w:trPr>
          <w:trHeight w:val="1377"/>
        </w:trPr>
        <w:tc>
          <w:tcPr>
            <w:tcW w:w="9918" w:type="dxa"/>
          </w:tcPr>
          <w:p w14:paraId="01ECF4C6" w14:textId="77777777" w:rsidR="00500D6D" w:rsidRPr="00B12145" w:rsidRDefault="00500D6D" w:rsidP="00DC141B">
            <w:pPr>
              <w:rPr>
                <w:lang w:eastAsia="ja-JP"/>
              </w:rPr>
            </w:pPr>
          </w:p>
        </w:tc>
      </w:tr>
    </w:tbl>
    <w:p w14:paraId="18AADCFB" w14:textId="3819DB63" w:rsidR="003E0C4B" w:rsidRPr="00B12145" w:rsidRDefault="003E0C4B">
      <w:pPr>
        <w:rPr>
          <w:rFonts w:asciiTheme="majorHAnsi" w:eastAsiaTheme="majorEastAsia" w:hAnsiTheme="majorHAnsi" w:cstheme="majorBidi"/>
          <w:b/>
          <w:bCs/>
          <w:sz w:val="26"/>
          <w:szCs w:val="26"/>
          <w:lang w:eastAsia="ja-JP"/>
        </w:rPr>
      </w:pPr>
    </w:p>
    <w:p w14:paraId="3D0AD189" w14:textId="47FB8F07" w:rsidR="00C05828" w:rsidRPr="00B12145" w:rsidRDefault="00E52110">
      <w:pPr>
        <w:pStyle w:val="21"/>
        <w:rPr>
          <w:color w:val="auto"/>
          <w:lang w:eastAsia="ja-JP"/>
        </w:rPr>
      </w:pPr>
      <w:r w:rsidRPr="00B12145">
        <w:rPr>
          <w:rFonts w:hint="eastAsia"/>
          <w:color w:val="auto"/>
          <w:lang w:eastAsia="ja-JP"/>
        </w:rPr>
        <w:t>４</w:t>
      </w:r>
      <w:r w:rsidRPr="00B12145">
        <w:rPr>
          <w:color w:val="auto"/>
          <w:lang w:eastAsia="ja-JP"/>
        </w:rPr>
        <w:t xml:space="preserve">. </w:t>
      </w:r>
      <w:r w:rsidRPr="00B12145">
        <w:rPr>
          <w:color w:val="auto"/>
          <w:lang w:eastAsia="ja-JP"/>
        </w:rPr>
        <w:t>経営改善施策の</w:t>
      </w:r>
      <w:r w:rsidR="0067050E" w:rsidRPr="00B12145">
        <w:rPr>
          <w:rFonts w:hint="eastAsia"/>
          <w:color w:val="auto"/>
          <w:lang w:eastAsia="ja-JP"/>
        </w:rPr>
        <w:t>実施スケジュール</w:t>
      </w:r>
    </w:p>
    <w:p w14:paraId="702E242E" w14:textId="2D7A6A4F" w:rsidR="008D3C49" w:rsidRPr="00B12145" w:rsidRDefault="008D3C49" w:rsidP="00597ADC">
      <w:pPr>
        <w:spacing w:after="0"/>
        <w:rPr>
          <w:rFonts w:asciiTheme="minorEastAsia" w:hAnsiTheme="minorEastAsia"/>
          <w:lang w:eastAsia="ja-JP"/>
        </w:rPr>
      </w:pPr>
      <w:r w:rsidRPr="00B12145">
        <w:rPr>
          <w:rFonts w:asciiTheme="minorEastAsia" w:hAnsiTheme="minorEastAsia" w:hint="eastAsia"/>
          <w:lang w:eastAsia="ja-JP"/>
        </w:rPr>
        <w:t>・</w:t>
      </w:r>
      <w:r w:rsidR="001A5FA4" w:rsidRPr="00B12145">
        <w:rPr>
          <w:rFonts w:asciiTheme="minorEastAsia" w:hAnsiTheme="minorEastAsia" w:hint="eastAsia"/>
          <w:lang w:eastAsia="ja-JP"/>
        </w:rPr>
        <w:t>３で記載した施策の</w:t>
      </w:r>
      <w:r w:rsidRPr="00B12145">
        <w:rPr>
          <w:rFonts w:asciiTheme="minorEastAsia" w:hAnsiTheme="minorEastAsia" w:hint="eastAsia"/>
          <w:lang w:eastAsia="ja-JP"/>
        </w:rPr>
        <w:t>実施スケジュールを簡潔に記載してください。なお、令和７年度に実施することを必ず記載してください。</w:t>
      </w:r>
    </w:p>
    <w:tbl>
      <w:tblPr>
        <w:tblStyle w:val="afe"/>
        <w:tblW w:w="9918" w:type="dxa"/>
        <w:tblLook w:val="04A0" w:firstRow="1" w:lastRow="0" w:firstColumn="1" w:lastColumn="0" w:noHBand="0" w:noVBand="1"/>
      </w:tblPr>
      <w:tblGrid>
        <w:gridCol w:w="9918"/>
      </w:tblGrid>
      <w:tr w:rsidR="00B12145" w:rsidRPr="00B12145" w14:paraId="6F39036A" w14:textId="77777777" w:rsidTr="0063580C">
        <w:tc>
          <w:tcPr>
            <w:tcW w:w="9918" w:type="dxa"/>
          </w:tcPr>
          <w:p w14:paraId="459243F2" w14:textId="6CCF3B85" w:rsidR="008D3C49" w:rsidRPr="00B12145" w:rsidRDefault="008D3C49" w:rsidP="00DC141B">
            <w:pPr>
              <w:rPr>
                <w:rFonts w:asciiTheme="minorEastAsia" w:hAnsiTheme="minorEastAsia"/>
                <w:lang w:eastAsia="ja-JP"/>
              </w:rPr>
            </w:pPr>
            <w:r w:rsidRPr="00B12145">
              <w:rPr>
                <w:rFonts w:asciiTheme="minorEastAsia" w:hAnsiTheme="minorEastAsia" w:hint="eastAsia"/>
                <w:lang w:eastAsia="ja-JP"/>
              </w:rPr>
              <w:t>【記載例】</w:t>
            </w:r>
          </w:p>
          <w:p w14:paraId="74746D78" w14:textId="16D0E35E" w:rsidR="006A2130" w:rsidRPr="00B12145" w:rsidRDefault="009E5685" w:rsidP="009E5685">
            <w:pPr>
              <w:ind w:firstLineChars="100" w:firstLine="220"/>
              <w:rPr>
                <w:rFonts w:asciiTheme="minorEastAsia" w:hAnsiTheme="minorEastAsia"/>
                <w:lang w:eastAsia="ja-JP"/>
              </w:rPr>
            </w:pPr>
            <w:r w:rsidRPr="00B12145">
              <w:rPr>
                <w:rFonts w:asciiTheme="minorEastAsia" w:hAnsiTheme="minorEastAsia" w:hint="eastAsia"/>
                <w:lang w:eastAsia="ja-JP"/>
              </w:rPr>
              <w:t>・</w:t>
            </w:r>
            <w:r w:rsidR="008D3C49" w:rsidRPr="00B12145">
              <w:rPr>
                <w:rFonts w:asciiTheme="minorEastAsia" w:hAnsiTheme="minorEastAsia" w:hint="eastAsia"/>
                <w:lang w:eastAsia="ja-JP"/>
              </w:rPr>
              <w:t>令和７年</w:t>
            </w:r>
            <w:r w:rsidR="008105ED" w:rsidRPr="00B12145">
              <w:rPr>
                <w:rFonts w:asciiTheme="minorEastAsia" w:hAnsiTheme="minorEastAsia" w:hint="eastAsia"/>
                <w:lang w:eastAsia="ja-JP"/>
              </w:rPr>
              <w:t>中に</w:t>
            </w:r>
            <w:r w:rsidR="008D3C49" w:rsidRPr="00B12145">
              <w:rPr>
                <w:rFonts w:asciiTheme="minorEastAsia" w:hAnsiTheme="minorEastAsia" w:hint="eastAsia"/>
                <w:lang w:eastAsia="ja-JP"/>
              </w:rPr>
              <w:t>日報自動作成システムを導入</w:t>
            </w:r>
            <w:r w:rsidR="00B26B6E" w:rsidRPr="00B12145">
              <w:rPr>
                <w:rFonts w:asciiTheme="minorEastAsia" w:hAnsiTheme="minorEastAsia" w:hint="eastAsia"/>
                <w:lang w:eastAsia="ja-JP"/>
              </w:rPr>
              <w:t>し、</w:t>
            </w:r>
            <w:r w:rsidR="008105ED" w:rsidRPr="00B12145">
              <w:rPr>
                <w:rFonts w:asciiTheme="minorEastAsia" w:hAnsiTheme="minorEastAsia" w:hint="eastAsia"/>
                <w:lang w:eastAsia="ja-JP"/>
              </w:rPr>
              <w:t>効率化を図る</w:t>
            </w:r>
            <w:r w:rsidR="008D3C49" w:rsidRPr="00B12145">
              <w:rPr>
                <w:rFonts w:asciiTheme="minorEastAsia" w:hAnsiTheme="minorEastAsia" w:hint="eastAsia"/>
                <w:lang w:eastAsia="ja-JP"/>
              </w:rPr>
              <w:t>。</w:t>
            </w:r>
          </w:p>
          <w:p w14:paraId="02C3A48C" w14:textId="66AF3AED" w:rsidR="008105ED" w:rsidRPr="00B12145" w:rsidRDefault="009E5685" w:rsidP="006A2130">
            <w:pPr>
              <w:ind w:firstLineChars="100" w:firstLine="220"/>
              <w:rPr>
                <w:rFonts w:asciiTheme="minorEastAsia" w:hAnsiTheme="minorEastAsia"/>
                <w:lang w:eastAsia="ja-JP"/>
              </w:rPr>
            </w:pPr>
            <w:r w:rsidRPr="00B12145">
              <w:rPr>
                <w:rFonts w:asciiTheme="minorEastAsia" w:hAnsiTheme="minorEastAsia" w:hint="eastAsia"/>
                <w:lang w:eastAsia="ja-JP"/>
              </w:rPr>
              <w:t>・</w:t>
            </w:r>
            <w:r w:rsidR="008105ED" w:rsidRPr="00B12145">
              <w:rPr>
                <w:rFonts w:asciiTheme="minorEastAsia" w:hAnsiTheme="minorEastAsia" w:hint="eastAsia"/>
                <w:lang w:eastAsia="ja-JP"/>
              </w:rPr>
              <w:t>令和７年中に配車アプリを導入し、効率化を図る。</w:t>
            </w:r>
          </w:p>
          <w:p w14:paraId="70A5940F" w14:textId="6B7495A0" w:rsidR="008C1D01" w:rsidRPr="00B12145" w:rsidRDefault="009E5685" w:rsidP="006A2130">
            <w:pPr>
              <w:ind w:firstLineChars="100" w:firstLine="220"/>
              <w:rPr>
                <w:rFonts w:asciiTheme="minorEastAsia" w:hAnsiTheme="minorEastAsia"/>
                <w:lang w:eastAsia="ja-JP"/>
              </w:rPr>
            </w:pPr>
            <w:r w:rsidRPr="00B12145">
              <w:rPr>
                <w:rFonts w:asciiTheme="minorEastAsia" w:hAnsiTheme="minorEastAsia" w:hint="eastAsia"/>
                <w:lang w:eastAsia="ja-JP"/>
              </w:rPr>
              <w:t>・</w:t>
            </w:r>
            <w:r w:rsidR="008105ED" w:rsidRPr="00B12145">
              <w:rPr>
                <w:rFonts w:asciiTheme="minorEastAsia" w:hAnsiTheme="minorEastAsia" w:hint="eastAsia"/>
                <w:lang w:eastAsia="ja-JP"/>
              </w:rPr>
              <w:t>令和７年中にキャッシュレス機器を導入し、効率化を図る。</w:t>
            </w:r>
          </w:p>
          <w:p w14:paraId="5C8ED973" w14:textId="0C8A1424" w:rsidR="008C1D01" w:rsidRPr="00B12145" w:rsidRDefault="008C1D01" w:rsidP="00A32867">
            <w:pPr>
              <w:ind w:firstLineChars="3300" w:firstLine="7260"/>
              <w:rPr>
                <w:rFonts w:asciiTheme="minorEastAsia" w:hAnsiTheme="minorEastAsia"/>
                <w:lang w:eastAsia="ja-JP"/>
              </w:rPr>
            </w:pPr>
            <w:r w:rsidRPr="00B12145">
              <w:rPr>
                <w:rFonts w:asciiTheme="minorEastAsia" w:hAnsiTheme="minorEastAsia" w:hint="eastAsia"/>
                <w:lang w:eastAsia="ja-JP"/>
              </w:rPr>
              <w:t xml:space="preserve">　　　　　　　　</w:t>
            </w:r>
            <w:r w:rsidR="008105ED" w:rsidRPr="00B12145">
              <w:rPr>
                <w:rFonts w:asciiTheme="minorEastAsia" w:hAnsiTheme="minorEastAsia" w:hint="eastAsia"/>
                <w:lang w:eastAsia="ja-JP"/>
              </w:rPr>
              <w:t>等</w:t>
            </w:r>
          </w:p>
        </w:tc>
      </w:tr>
      <w:tr w:rsidR="0067050E" w:rsidRPr="00B12145" w14:paraId="65A852D0" w14:textId="77777777" w:rsidTr="00A32867">
        <w:trPr>
          <w:trHeight w:val="2096"/>
        </w:trPr>
        <w:tc>
          <w:tcPr>
            <w:tcW w:w="9918" w:type="dxa"/>
          </w:tcPr>
          <w:p w14:paraId="7944F643" w14:textId="77777777" w:rsidR="008D3C49" w:rsidRPr="00B12145" w:rsidRDefault="008D3C49" w:rsidP="00DC141B">
            <w:pPr>
              <w:rPr>
                <w:lang w:eastAsia="ja-JP"/>
              </w:rPr>
            </w:pPr>
          </w:p>
        </w:tc>
      </w:tr>
    </w:tbl>
    <w:p w14:paraId="3EA5BD3A" w14:textId="7AC2759F" w:rsidR="009152D9" w:rsidRPr="00B12145" w:rsidRDefault="009152D9" w:rsidP="009152D9">
      <w:pPr>
        <w:rPr>
          <w:rFonts w:asciiTheme="majorHAnsi" w:eastAsiaTheme="majorEastAsia" w:hAnsiTheme="majorHAnsi" w:cstheme="majorBidi"/>
          <w:b/>
          <w:bCs/>
          <w:sz w:val="26"/>
          <w:szCs w:val="26"/>
          <w:lang w:eastAsia="ja-JP"/>
        </w:rPr>
      </w:pPr>
    </w:p>
    <w:p w14:paraId="11275EEF" w14:textId="77777777" w:rsidR="009152D9" w:rsidRPr="00B12145" w:rsidRDefault="009152D9">
      <w:pPr>
        <w:rPr>
          <w:rFonts w:asciiTheme="majorHAnsi" w:eastAsiaTheme="majorEastAsia" w:hAnsiTheme="majorHAnsi" w:cstheme="majorBidi"/>
          <w:b/>
          <w:bCs/>
          <w:sz w:val="26"/>
          <w:szCs w:val="26"/>
          <w:lang w:eastAsia="ja-JP"/>
        </w:rPr>
      </w:pPr>
      <w:r w:rsidRPr="00B12145">
        <w:rPr>
          <w:rFonts w:asciiTheme="majorHAnsi" w:eastAsiaTheme="majorEastAsia" w:hAnsiTheme="majorHAnsi" w:cstheme="majorBidi"/>
          <w:b/>
          <w:bCs/>
          <w:sz w:val="26"/>
          <w:szCs w:val="26"/>
          <w:lang w:eastAsia="ja-JP"/>
        </w:rPr>
        <w:br w:type="page"/>
      </w:r>
    </w:p>
    <w:p w14:paraId="204BBA65" w14:textId="0A0ABAB0" w:rsidR="00FD21F0" w:rsidRPr="00B12145" w:rsidRDefault="00FD21F0" w:rsidP="00FD21F0">
      <w:pPr>
        <w:pStyle w:val="21"/>
        <w:rPr>
          <w:color w:val="auto"/>
          <w:lang w:eastAsia="ja-JP"/>
        </w:rPr>
      </w:pPr>
      <w:r w:rsidRPr="00B12145">
        <w:rPr>
          <w:rFonts w:hint="eastAsia"/>
          <w:color w:val="auto"/>
          <w:lang w:eastAsia="ja-JP"/>
        </w:rPr>
        <w:lastRenderedPageBreak/>
        <w:t>５</w:t>
      </w:r>
      <w:r w:rsidRPr="00B12145">
        <w:rPr>
          <w:color w:val="auto"/>
          <w:lang w:eastAsia="ja-JP"/>
        </w:rPr>
        <w:t xml:space="preserve">. </w:t>
      </w:r>
      <w:r w:rsidRPr="00B12145">
        <w:rPr>
          <w:color w:val="auto"/>
          <w:lang w:eastAsia="ja-JP"/>
        </w:rPr>
        <w:t>経営改善施策の</w:t>
      </w:r>
      <w:r w:rsidRPr="00B12145">
        <w:rPr>
          <w:rFonts w:hint="eastAsia"/>
          <w:color w:val="auto"/>
          <w:lang w:eastAsia="ja-JP"/>
        </w:rPr>
        <w:t>実施状況　※実績報告時に記載</w:t>
      </w:r>
    </w:p>
    <w:p w14:paraId="143A6BC4" w14:textId="2990FB4B" w:rsidR="00FD21F0" w:rsidRPr="00B12145" w:rsidRDefault="00FD21F0" w:rsidP="00DC491F">
      <w:pPr>
        <w:spacing w:after="0"/>
        <w:rPr>
          <w:rFonts w:asciiTheme="minorEastAsia" w:hAnsiTheme="minorEastAsia"/>
          <w:lang w:eastAsia="ja-JP"/>
        </w:rPr>
      </w:pPr>
      <w:r w:rsidRPr="00B12145">
        <w:rPr>
          <w:rFonts w:asciiTheme="minorEastAsia" w:hAnsiTheme="minorEastAsia" w:hint="eastAsia"/>
          <w:lang w:eastAsia="ja-JP"/>
        </w:rPr>
        <w:t>・４で記載した施策のうち令和７年</w:t>
      </w:r>
      <w:r w:rsidR="004756C9" w:rsidRPr="00B12145">
        <w:rPr>
          <w:rFonts w:asciiTheme="minorEastAsia" w:hAnsiTheme="minorEastAsia" w:hint="eastAsia"/>
          <w:lang w:eastAsia="ja-JP"/>
        </w:rPr>
        <w:t>度</w:t>
      </w:r>
      <w:r w:rsidRPr="00B12145">
        <w:rPr>
          <w:rFonts w:asciiTheme="minorEastAsia" w:hAnsiTheme="minorEastAsia" w:hint="eastAsia"/>
          <w:lang w:eastAsia="ja-JP"/>
        </w:rPr>
        <w:t>の実施状況を簡潔に記載してください。</w:t>
      </w:r>
    </w:p>
    <w:tbl>
      <w:tblPr>
        <w:tblStyle w:val="afe"/>
        <w:tblW w:w="9918" w:type="dxa"/>
        <w:tblLook w:val="04A0" w:firstRow="1" w:lastRow="0" w:firstColumn="1" w:lastColumn="0" w:noHBand="0" w:noVBand="1"/>
      </w:tblPr>
      <w:tblGrid>
        <w:gridCol w:w="9918"/>
      </w:tblGrid>
      <w:tr w:rsidR="00B12145" w:rsidRPr="00B12145" w14:paraId="10652BDD" w14:textId="77777777" w:rsidTr="007511D9">
        <w:tc>
          <w:tcPr>
            <w:tcW w:w="9918" w:type="dxa"/>
          </w:tcPr>
          <w:p w14:paraId="20450516" w14:textId="5841AFD8" w:rsidR="00FD21F0" w:rsidRPr="00B12145" w:rsidRDefault="00FD21F0" w:rsidP="007511D9">
            <w:pPr>
              <w:rPr>
                <w:rFonts w:asciiTheme="minorEastAsia" w:hAnsiTheme="minorEastAsia"/>
                <w:lang w:eastAsia="ja-JP"/>
              </w:rPr>
            </w:pPr>
            <w:r w:rsidRPr="00B12145">
              <w:rPr>
                <w:rFonts w:asciiTheme="minorEastAsia" w:hAnsiTheme="minorEastAsia" w:hint="eastAsia"/>
                <w:lang w:eastAsia="ja-JP"/>
              </w:rPr>
              <w:t>【記載例】</w:t>
            </w:r>
          </w:p>
          <w:p w14:paraId="1EC4948E" w14:textId="026293FB" w:rsidR="00FD21F0" w:rsidRPr="00B12145" w:rsidRDefault="00793CFA" w:rsidP="00793CFA">
            <w:pPr>
              <w:ind w:left="220" w:hangingChars="100" w:hanging="220"/>
              <w:rPr>
                <w:rFonts w:asciiTheme="minorEastAsia" w:hAnsiTheme="minorEastAsia"/>
                <w:lang w:eastAsia="ja-JP"/>
              </w:rPr>
            </w:pPr>
            <w:r w:rsidRPr="00B12145">
              <w:rPr>
                <w:rFonts w:asciiTheme="minorEastAsia" w:hAnsiTheme="minorEastAsia" w:hint="eastAsia"/>
                <w:lang w:eastAsia="ja-JP"/>
              </w:rPr>
              <w:t>・</w:t>
            </w:r>
            <w:r w:rsidR="00FD21F0" w:rsidRPr="00B12145">
              <w:rPr>
                <w:rFonts w:asciiTheme="minorEastAsia" w:hAnsiTheme="minorEastAsia" w:hint="eastAsia"/>
                <w:lang w:eastAsia="ja-JP"/>
              </w:rPr>
              <w:t>令和７年</w:t>
            </w:r>
            <w:r w:rsidR="0089124C" w:rsidRPr="00B12145">
              <w:rPr>
                <w:rFonts w:asciiTheme="minorEastAsia" w:hAnsiTheme="minorEastAsia" w:hint="eastAsia"/>
                <w:lang w:eastAsia="ja-JP"/>
              </w:rPr>
              <w:t>○</w:t>
            </w:r>
            <w:r w:rsidR="00FD21F0" w:rsidRPr="00B12145">
              <w:rPr>
                <w:rFonts w:asciiTheme="minorEastAsia" w:hAnsiTheme="minorEastAsia" w:hint="eastAsia"/>
                <w:lang w:eastAsia="ja-JP"/>
              </w:rPr>
              <w:t>月に日報自動作成システムを導入し、同年10月から運用を開始した結果、運転手の業務効率化が図られ、労働時間の短縮が図れた。</w:t>
            </w:r>
          </w:p>
          <w:p w14:paraId="3D357FAC" w14:textId="6EE92CA4" w:rsidR="008105ED" w:rsidRPr="00B12145" w:rsidRDefault="00793CFA" w:rsidP="0089124C">
            <w:pPr>
              <w:rPr>
                <w:rFonts w:asciiTheme="minorEastAsia" w:hAnsiTheme="minorEastAsia"/>
                <w:lang w:eastAsia="ja-JP"/>
              </w:rPr>
            </w:pPr>
            <w:r w:rsidRPr="00B12145">
              <w:rPr>
                <w:rFonts w:asciiTheme="minorEastAsia" w:hAnsiTheme="minorEastAsia" w:hint="eastAsia"/>
                <w:lang w:eastAsia="ja-JP"/>
              </w:rPr>
              <w:t>・</w:t>
            </w:r>
            <w:r w:rsidR="008105ED" w:rsidRPr="00B12145">
              <w:rPr>
                <w:rFonts w:asciiTheme="minorEastAsia" w:hAnsiTheme="minorEastAsia" w:hint="eastAsia"/>
                <w:lang w:eastAsia="ja-JP"/>
              </w:rPr>
              <w:t>令和７年○月に配車アプリを導入し、それまでの電話応対が○％減少し、効率化が図られた。</w:t>
            </w:r>
          </w:p>
          <w:p w14:paraId="470022A8" w14:textId="77777777" w:rsidR="00793CFA" w:rsidRPr="00B12145" w:rsidRDefault="00793CFA" w:rsidP="0089124C">
            <w:pPr>
              <w:ind w:left="9240" w:hangingChars="4200" w:hanging="9240"/>
              <w:rPr>
                <w:rFonts w:asciiTheme="minorEastAsia" w:hAnsiTheme="minorEastAsia"/>
                <w:lang w:eastAsia="ja-JP"/>
              </w:rPr>
            </w:pPr>
            <w:r w:rsidRPr="00B12145">
              <w:rPr>
                <w:rFonts w:asciiTheme="minorEastAsia" w:hAnsiTheme="minorEastAsia" w:hint="eastAsia"/>
                <w:lang w:eastAsia="ja-JP"/>
              </w:rPr>
              <w:t>・</w:t>
            </w:r>
            <w:r w:rsidR="008105ED" w:rsidRPr="00B12145">
              <w:rPr>
                <w:rFonts w:asciiTheme="minorEastAsia" w:hAnsiTheme="minorEastAsia" w:hint="eastAsia"/>
                <w:lang w:eastAsia="ja-JP"/>
              </w:rPr>
              <w:t>令和７年○月にキャッシュレス機器を導入し、現金収受が○％減少し、効率化が図られた</w:t>
            </w:r>
            <w:r w:rsidR="0089124C" w:rsidRPr="00B12145">
              <w:rPr>
                <w:rFonts w:asciiTheme="minorEastAsia" w:hAnsiTheme="minorEastAsia" w:hint="eastAsia"/>
                <w:lang w:eastAsia="ja-JP"/>
              </w:rPr>
              <w:t>。</w:t>
            </w:r>
          </w:p>
          <w:p w14:paraId="47548452" w14:textId="0D4D76A1" w:rsidR="0094529F" w:rsidRPr="00B12145" w:rsidRDefault="00793CFA" w:rsidP="00A32867">
            <w:pPr>
              <w:wordWrap w:val="0"/>
              <w:ind w:left="9240" w:hangingChars="4200" w:hanging="9240"/>
              <w:jc w:val="right"/>
              <w:rPr>
                <w:rFonts w:asciiTheme="minorEastAsia" w:hAnsiTheme="minorEastAsia"/>
                <w:lang w:eastAsia="ja-JP"/>
              </w:rPr>
            </w:pPr>
            <w:r w:rsidRPr="00B12145">
              <w:rPr>
                <w:rFonts w:asciiTheme="minorEastAsia" w:hAnsiTheme="minorEastAsia" w:hint="eastAsia"/>
                <w:lang w:eastAsia="ja-JP"/>
              </w:rPr>
              <w:t>等</w:t>
            </w:r>
          </w:p>
        </w:tc>
      </w:tr>
      <w:tr w:rsidR="00FD21F0" w:rsidRPr="00B12145" w14:paraId="6C08A5C3" w14:textId="77777777" w:rsidTr="00F0526C">
        <w:trPr>
          <w:trHeight w:val="1741"/>
        </w:trPr>
        <w:tc>
          <w:tcPr>
            <w:tcW w:w="9918" w:type="dxa"/>
          </w:tcPr>
          <w:p w14:paraId="14506A3F" w14:textId="77777777" w:rsidR="00FD21F0" w:rsidRPr="00B12145" w:rsidRDefault="00FD21F0" w:rsidP="007511D9">
            <w:pPr>
              <w:rPr>
                <w:lang w:eastAsia="ja-JP"/>
              </w:rPr>
            </w:pPr>
          </w:p>
        </w:tc>
      </w:tr>
    </w:tbl>
    <w:p w14:paraId="07E10689" w14:textId="2E71A834" w:rsidR="00986387" w:rsidRPr="00B12145" w:rsidRDefault="00986387">
      <w:pPr>
        <w:rPr>
          <w:lang w:eastAsia="ja-JP"/>
        </w:rPr>
      </w:pPr>
    </w:p>
    <w:p w14:paraId="594EA144" w14:textId="77777777" w:rsidR="009152D9" w:rsidRPr="00B12145" w:rsidRDefault="009152D9">
      <w:pPr>
        <w:rPr>
          <w:lang w:eastAsia="ja-JP"/>
        </w:rPr>
      </w:pPr>
    </w:p>
    <w:tbl>
      <w:tblPr>
        <w:tblStyle w:val="18"/>
        <w:tblW w:w="0" w:type="auto"/>
        <w:tblInd w:w="3681" w:type="dxa"/>
        <w:tblLook w:val="04A0" w:firstRow="1" w:lastRow="0" w:firstColumn="1" w:lastColumn="0" w:noHBand="0" w:noVBand="1"/>
      </w:tblPr>
      <w:tblGrid>
        <w:gridCol w:w="1984"/>
        <w:gridCol w:w="4253"/>
      </w:tblGrid>
      <w:tr w:rsidR="00B12145" w:rsidRPr="00B12145" w14:paraId="574DA844" w14:textId="77777777" w:rsidTr="00A5010C">
        <w:trPr>
          <w:trHeight w:val="454"/>
        </w:trPr>
        <w:tc>
          <w:tcPr>
            <w:tcW w:w="1984" w:type="dxa"/>
            <w:vAlign w:val="center"/>
          </w:tcPr>
          <w:p w14:paraId="77886067" w14:textId="77777777" w:rsidR="000918D0" w:rsidRPr="00B12145" w:rsidRDefault="000918D0" w:rsidP="000918D0">
            <w:pPr>
              <w:jc w:val="both"/>
            </w:pPr>
            <w:r w:rsidRPr="00B12145">
              <w:rPr>
                <w:rFonts w:hint="eastAsia"/>
                <w:lang w:eastAsia="ja-JP"/>
              </w:rPr>
              <w:t>作成担当部署</w:t>
            </w:r>
          </w:p>
        </w:tc>
        <w:tc>
          <w:tcPr>
            <w:tcW w:w="4253" w:type="dxa"/>
            <w:vAlign w:val="center"/>
          </w:tcPr>
          <w:p w14:paraId="45E758FC" w14:textId="7BC56077" w:rsidR="000918D0" w:rsidRPr="00B12145" w:rsidRDefault="00872B4B" w:rsidP="000918D0">
            <w:pPr>
              <w:jc w:val="both"/>
              <w:rPr>
                <w:lang w:eastAsia="ja-JP"/>
              </w:rPr>
            </w:pPr>
            <w:r w:rsidRPr="00B12145">
              <w:rPr>
                <w:rFonts w:hint="eastAsia"/>
                <w:lang w:eastAsia="ja-JP"/>
              </w:rPr>
              <w:t>○○○</w:t>
            </w:r>
            <w:r w:rsidR="000918D0" w:rsidRPr="00B12145">
              <w:rPr>
                <w:rFonts w:hint="eastAsia"/>
                <w:lang w:eastAsia="ja-JP"/>
              </w:rPr>
              <w:t>部</w:t>
            </w:r>
            <w:r w:rsidRPr="00B12145">
              <w:rPr>
                <w:rFonts w:hint="eastAsia"/>
                <w:lang w:eastAsia="ja-JP"/>
              </w:rPr>
              <w:t>○○○</w:t>
            </w:r>
            <w:r w:rsidR="000918D0" w:rsidRPr="00B12145">
              <w:rPr>
                <w:rFonts w:hint="eastAsia"/>
                <w:lang w:eastAsia="ja-JP"/>
              </w:rPr>
              <w:t>課</w:t>
            </w:r>
          </w:p>
        </w:tc>
      </w:tr>
      <w:tr w:rsidR="00B12145" w:rsidRPr="00B12145" w14:paraId="2B1E71A2" w14:textId="77777777" w:rsidTr="00A5010C">
        <w:trPr>
          <w:trHeight w:val="454"/>
        </w:trPr>
        <w:tc>
          <w:tcPr>
            <w:tcW w:w="1984" w:type="dxa"/>
            <w:vAlign w:val="center"/>
          </w:tcPr>
          <w:p w14:paraId="593D280C" w14:textId="77777777" w:rsidR="000918D0" w:rsidRPr="00B12145" w:rsidRDefault="000918D0" w:rsidP="000918D0">
            <w:pPr>
              <w:jc w:val="both"/>
              <w:rPr>
                <w:lang w:eastAsia="ja-JP"/>
              </w:rPr>
            </w:pPr>
            <w:r w:rsidRPr="00B12145">
              <w:rPr>
                <w:rFonts w:hint="eastAsia"/>
                <w:lang w:eastAsia="ja-JP"/>
              </w:rPr>
              <w:t>作成担当者名</w:t>
            </w:r>
          </w:p>
        </w:tc>
        <w:tc>
          <w:tcPr>
            <w:tcW w:w="4253" w:type="dxa"/>
            <w:vAlign w:val="center"/>
          </w:tcPr>
          <w:p w14:paraId="1A362B0E" w14:textId="6F0B65EF" w:rsidR="000918D0" w:rsidRPr="00B12145" w:rsidRDefault="000918D0" w:rsidP="000918D0">
            <w:pPr>
              <w:jc w:val="both"/>
            </w:pPr>
            <w:r w:rsidRPr="00B12145">
              <w:rPr>
                <w:rFonts w:hint="eastAsia"/>
                <w:lang w:eastAsia="ja-JP"/>
              </w:rPr>
              <w:t>茨　城　太　郎</w:t>
            </w:r>
          </w:p>
        </w:tc>
      </w:tr>
      <w:tr w:rsidR="00B12145" w:rsidRPr="00B12145" w14:paraId="64A335D6" w14:textId="77777777" w:rsidTr="00A5010C">
        <w:trPr>
          <w:trHeight w:val="454"/>
        </w:trPr>
        <w:tc>
          <w:tcPr>
            <w:tcW w:w="1984" w:type="dxa"/>
            <w:vAlign w:val="center"/>
          </w:tcPr>
          <w:p w14:paraId="49FA1A82" w14:textId="77777777" w:rsidR="000918D0" w:rsidRPr="00B12145" w:rsidRDefault="000918D0" w:rsidP="000918D0">
            <w:pPr>
              <w:jc w:val="both"/>
            </w:pPr>
            <w:r w:rsidRPr="00B12145">
              <w:rPr>
                <w:rFonts w:hint="eastAsia"/>
                <w:lang w:eastAsia="ja-JP"/>
              </w:rPr>
              <w:t>電話番号（内線）</w:t>
            </w:r>
          </w:p>
        </w:tc>
        <w:tc>
          <w:tcPr>
            <w:tcW w:w="4253" w:type="dxa"/>
            <w:vAlign w:val="center"/>
          </w:tcPr>
          <w:p w14:paraId="1AD7D215" w14:textId="069B9692" w:rsidR="000918D0" w:rsidRPr="00B12145" w:rsidRDefault="000918D0" w:rsidP="000918D0">
            <w:pPr>
              <w:jc w:val="both"/>
            </w:pPr>
            <w:r w:rsidRPr="00B12145">
              <w:rPr>
                <w:rFonts w:hint="eastAsia"/>
                <w:lang w:eastAsia="ja-JP"/>
              </w:rPr>
              <w:t>（</w:t>
            </w:r>
            <w:r w:rsidR="00872B4B" w:rsidRPr="00B12145">
              <w:rPr>
                <w:rFonts w:hint="eastAsia"/>
                <w:lang w:eastAsia="ja-JP"/>
              </w:rPr>
              <w:t>○○○</w:t>
            </w:r>
            <w:r w:rsidRPr="00B12145">
              <w:rPr>
                <w:rFonts w:hint="eastAsia"/>
                <w:lang w:eastAsia="ja-JP"/>
              </w:rPr>
              <w:t>）</w:t>
            </w:r>
            <w:r w:rsidR="00872B4B" w:rsidRPr="00B12145">
              <w:rPr>
                <w:rFonts w:hint="eastAsia"/>
                <w:lang w:eastAsia="ja-JP"/>
              </w:rPr>
              <w:t>○○○○</w:t>
            </w:r>
            <w:r w:rsidRPr="00B12145">
              <w:rPr>
                <w:rFonts w:hint="eastAsia"/>
                <w:lang w:eastAsia="ja-JP"/>
              </w:rPr>
              <w:t>－</w:t>
            </w:r>
            <w:r w:rsidR="00872B4B" w:rsidRPr="00B12145">
              <w:rPr>
                <w:rFonts w:hint="eastAsia"/>
                <w:lang w:eastAsia="ja-JP"/>
              </w:rPr>
              <w:t>○○○○</w:t>
            </w:r>
          </w:p>
        </w:tc>
      </w:tr>
      <w:tr w:rsidR="00B12145" w:rsidRPr="00B12145" w14:paraId="2C9155D2" w14:textId="77777777" w:rsidTr="00A5010C">
        <w:trPr>
          <w:trHeight w:val="454"/>
        </w:trPr>
        <w:tc>
          <w:tcPr>
            <w:tcW w:w="1984" w:type="dxa"/>
            <w:vAlign w:val="center"/>
          </w:tcPr>
          <w:p w14:paraId="64553426" w14:textId="77777777" w:rsidR="000918D0" w:rsidRPr="00B12145" w:rsidRDefault="000918D0" w:rsidP="000918D0">
            <w:pPr>
              <w:jc w:val="both"/>
              <w:rPr>
                <w:lang w:eastAsia="ja-JP"/>
              </w:rPr>
            </w:pPr>
            <w:r w:rsidRPr="00B12145">
              <w:rPr>
                <w:rFonts w:hint="eastAsia"/>
                <w:lang w:eastAsia="ja-JP"/>
              </w:rPr>
              <w:t>ＦＡＸ番号</w:t>
            </w:r>
          </w:p>
        </w:tc>
        <w:tc>
          <w:tcPr>
            <w:tcW w:w="4253" w:type="dxa"/>
            <w:vAlign w:val="center"/>
          </w:tcPr>
          <w:p w14:paraId="33BE74BD" w14:textId="49F5F848" w:rsidR="000918D0" w:rsidRPr="00B12145" w:rsidRDefault="000918D0" w:rsidP="000918D0">
            <w:pPr>
              <w:jc w:val="both"/>
            </w:pPr>
            <w:r w:rsidRPr="00B12145">
              <w:rPr>
                <w:rFonts w:hint="eastAsia"/>
                <w:lang w:eastAsia="ja-JP"/>
              </w:rPr>
              <w:t>（</w:t>
            </w:r>
            <w:r w:rsidR="00872B4B" w:rsidRPr="00B12145">
              <w:rPr>
                <w:rFonts w:hint="eastAsia"/>
                <w:lang w:eastAsia="ja-JP"/>
              </w:rPr>
              <w:t>○○○</w:t>
            </w:r>
            <w:r w:rsidRPr="00B12145">
              <w:rPr>
                <w:rFonts w:hint="eastAsia"/>
                <w:lang w:eastAsia="ja-JP"/>
              </w:rPr>
              <w:t>）</w:t>
            </w:r>
            <w:r w:rsidR="00872B4B" w:rsidRPr="00B12145">
              <w:rPr>
                <w:rFonts w:hint="eastAsia"/>
                <w:lang w:eastAsia="ja-JP"/>
              </w:rPr>
              <w:t>○○○○</w:t>
            </w:r>
            <w:r w:rsidRPr="00B12145">
              <w:rPr>
                <w:rFonts w:hint="eastAsia"/>
                <w:lang w:eastAsia="ja-JP"/>
              </w:rPr>
              <w:t>－</w:t>
            </w:r>
            <w:r w:rsidR="00872B4B" w:rsidRPr="00B12145">
              <w:rPr>
                <w:rFonts w:hint="eastAsia"/>
                <w:lang w:eastAsia="ja-JP"/>
              </w:rPr>
              <w:t>○○○○</w:t>
            </w:r>
          </w:p>
        </w:tc>
      </w:tr>
      <w:tr w:rsidR="000918D0" w:rsidRPr="00B12145" w14:paraId="7F920C7E" w14:textId="77777777" w:rsidTr="00A5010C">
        <w:trPr>
          <w:trHeight w:val="454"/>
        </w:trPr>
        <w:tc>
          <w:tcPr>
            <w:tcW w:w="1984" w:type="dxa"/>
            <w:vAlign w:val="center"/>
          </w:tcPr>
          <w:p w14:paraId="5E9626FD" w14:textId="77777777" w:rsidR="000918D0" w:rsidRPr="00B12145" w:rsidRDefault="000918D0" w:rsidP="000918D0">
            <w:pPr>
              <w:jc w:val="both"/>
              <w:rPr>
                <w:lang w:eastAsia="ja-JP"/>
              </w:rPr>
            </w:pPr>
            <w:r w:rsidRPr="00B12145">
              <w:rPr>
                <w:rFonts w:hint="eastAsia"/>
                <w:lang w:eastAsia="ja-JP"/>
              </w:rPr>
              <w:t>メールアドレス</w:t>
            </w:r>
          </w:p>
        </w:tc>
        <w:tc>
          <w:tcPr>
            <w:tcW w:w="4253" w:type="dxa"/>
            <w:vAlign w:val="center"/>
          </w:tcPr>
          <w:p w14:paraId="41629F9C" w14:textId="31409424" w:rsidR="000918D0" w:rsidRPr="00B12145" w:rsidRDefault="00872B4B" w:rsidP="000918D0">
            <w:pPr>
              <w:jc w:val="both"/>
            </w:pPr>
            <w:r w:rsidRPr="00B12145">
              <w:rPr>
                <w:rFonts w:hint="eastAsia"/>
                <w:lang w:eastAsia="ja-JP"/>
              </w:rPr>
              <w:t>○○○○</w:t>
            </w:r>
            <w:r w:rsidR="000918D0" w:rsidRPr="00B12145">
              <w:rPr>
                <w:rFonts w:hint="eastAsia"/>
                <w:lang w:eastAsia="ja-JP"/>
              </w:rPr>
              <w:t>＠</w:t>
            </w:r>
            <w:r w:rsidRPr="00B12145">
              <w:rPr>
                <w:rFonts w:hint="eastAsia"/>
                <w:lang w:eastAsia="ja-JP"/>
              </w:rPr>
              <w:t>○○○○</w:t>
            </w:r>
            <w:r w:rsidR="000918D0" w:rsidRPr="00B12145">
              <w:rPr>
                <w:rFonts w:hint="eastAsia"/>
                <w:lang w:eastAsia="ja-JP"/>
              </w:rPr>
              <w:t>.</w:t>
            </w:r>
            <w:r w:rsidRPr="00B12145">
              <w:rPr>
                <w:rFonts w:hint="eastAsia"/>
                <w:lang w:eastAsia="ja-JP"/>
              </w:rPr>
              <w:t>○○○</w:t>
            </w:r>
          </w:p>
        </w:tc>
      </w:tr>
    </w:tbl>
    <w:p w14:paraId="75208AA1" w14:textId="77777777" w:rsidR="000918D0" w:rsidRPr="00B12145" w:rsidRDefault="000918D0">
      <w:pPr>
        <w:rPr>
          <w:lang w:eastAsia="ja-JP"/>
        </w:rPr>
      </w:pPr>
    </w:p>
    <w:sectPr w:rsidR="000918D0" w:rsidRPr="00B12145" w:rsidSect="0063580C">
      <w:pgSz w:w="12240" w:h="15840"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96681" w14:textId="77777777" w:rsidR="00932CD7" w:rsidRDefault="00932CD7" w:rsidP="00692EA7">
      <w:pPr>
        <w:spacing w:after="0" w:line="240" w:lineRule="auto"/>
      </w:pPr>
      <w:r>
        <w:separator/>
      </w:r>
    </w:p>
  </w:endnote>
  <w:endnote w:type="continuationSeparator" w:id="0">
    <w:p w14:paraId="524E242A" w14:textId="77777777" w:rsidR="00932CD7" w:rsidRDefault="00932CD7" w:rsidP="00692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A348B" w14:textId="77777777" w:rsidR="00932CD7" w:rsidRDefault="00932CD7" w:rsidP="00692EA7">
      <w:pPr>
        <w:spacing w:after="0" w:line="240" w:lineRule="auto"/>
      </w:pPr>
      <w:r>
        <w:separator/>
      </w:r>
    </w:p>
  </w:footnote>
  <w:footnote w:type="continuationSeparator" w:id="0">
    <w:p w14:paraId="634124BC" w14:textId="77777777" w:rsidR="00932CD7" w:rsidRDefault="00932CD7" w:rsidP="00692E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626D3696"/>
    <w:multiLevelType w:val="hybridMultilevel"/>
    <w:tmpl w:val="7B6C6C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083B3F"/>
    <w:rsid w:val="000918D0"/>
    <w:rsid w:val="000A4C5F"/>
    <w:rsid w:val="00131578"/>
    <w:rsid w:val="0015074B"/>
    <w:rsid w:val="001A5FA4"/>
    <w:rsid w:val="002553B0"/>
    <w:rsid w:val="0029639D"/>
    <w:rsid w:val="002D37CD"/>
    <w:rsid w:val="003255D1"/>
    <w:rsid w:val="00326F90"/>
    <w:rsid w:val="00364F9A"/>
    <w:rsid w:val="003E0C4B"/>
    <w:rsid w:val="00420825"/>
    <w:rsid w:val="00444A7F"/>
    <w:rsid w:val="004756C9"/>
    <w:rsid w:val="00500D6D"/>
    <w:rsid w:val="005102F4"/>
    <w:rsid w:val="00564EFB"/>
    <w:rsid w:val="00597ADC"/>
    <w:rsid w:val="005B3E43"/>
    <w:rsid w:val="005F6783"/>
    <w:rsid w:val="0063580C"/>
    <w:rsid w:val="0067050E"/>
    <w:rsid w:val="00671502"/>
    <w:rsid w:val="00692EA7"/>
    <w:rsid w:val="006A2130"/>
    <w:rsid w:val="006C5B98"/>
    <w:rsid w:val="00701F7A"/>
    <w:rsid w:val="00742110"/>
    <w:rsid w:val="007614D0"/>
    <w:rsid w:val="00793CFA"/>
    <w:rsid w:val="007F6BCE"/>
    <w:rsid w:val="008105ED"/>
    <w:rsid w:val="008367ED"/>
    <w:rsid w:val="00850926"/>
    <w:rsid w:val="00862FF3"/>
    <w:rsid w:val="00872B4B"/>
    <w:rsid w:val="00877F68"/>
    <w:rsid w:val="0089124C"/>
    <w:rsid w:val="008B7D31"/>
    <w:rsid w:val="008C1D01"/>
    <w:rsid w:val="008D3C49"/>
    <w:rsid w:val="008E0D66"/>
    <w:rsid w:val="009152D9"/>
    <w:rsid w:val="00932CD7"/>
    <w:rsid w:val="0094529F"/>
    <w:rsid w:val="00975E97"/>
    <w:rsid w:val="00986387"/>
    <w:rsid w:val="009A5E7A"/>
    <w:rsid w:val="009D50E0"/>
    <w:rsid w:val="009E5685"/>
    <w:rsid w:val="00A32867"/>
    <w:rsid w:val="00A66DB5"/>
    <w:rsid w:val="00A8589F"/>
    <w:rsid w:val="00AA0876"/>
    <w:rsid w:val="00AA1D8D"/>
    <w:rsid w:val="00AD154B"/>
    <w:rsid w:val="00B12145"/>
    <w:rsid w:val="00B26B6E"/>
    <w:rsid w:val="00B37DF2"/>
    <w:rsid w:val="00B47730"/>
    <w:rsid w:val="00BF0C4B"/>
    <w:rsid w:val="00C05828"/>
    <w:rsid w:val="00C35206"/>
    <w:rsid w:val="00CA7664"/>
    <w:rsid w:val="00CB0664"/>
    <w:rsid w:val="00CD2598"/>
    <w:rsid w:val="00D057DB"/>
    <w:rsid w:val="00D6459A"/>
    <w:rsid w:val="00D64C27"/>
    <w:rsid w:val="00DC491F"/>
    <w:rsid w:val="00DD2BCB"/>
    <w:rsid w:val="00DE0D6B"/>
    <w:rsid w:val="00E52110"/>
    <w:rsid w:val="00E54D42"/>
    <w:rsid w:val="00E65BFF"/>
    <w:rsid w:val="00E665EF"/>
    <w:rsid w:val="00EE3E0B"/>
    <w:rsid w:val="00F0526C"/>
    <w:rsid w:val="00F53327"/>
    <w:rsid w:val="00F91DBD"/>
    <w:rsid w:val="00FC693F"/>
    <w:rsid w:val="00FD21F0"/>
    <w:rsid w:val="00FE0A13"/>
    <w:rsid w:val="00FE5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B54B5CC"/>
  <w14:defaultImageDpi w14:val="300"/>
  <w15:docId w15:val="{5C47C62A-06A2-464A-94AD-464FC1EC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152D9"/>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18">
    <w:name w:val="表 (格子)1"/>
    <w:basedOn w:val="a3"/>
    <w:next w:val="afe"/>
    <w:uiPriority w:val="59"/>
    <w:rsid w:val="00091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F844E-06F0-45A3-9FB7-033D2646C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Pages>
  <Words>191</Words>
  <Characters>1092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政策企画部情報システム課</cp:lastModifiedBy>
  <cp:revision>43</cp:revision>
  <dcterms:created xsi:type="dcterms:W3CDTF">2025-03-14T07:40:00Z</dcterms:created>
  <dcterms:modified xsi:type="dcterms:W3CDTF">2025-04-11T06:55:00Z</dcterms:modified>
  <cp:category/>
</cp:coreProperties>
</file>